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不了恩怨不了情  上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不了恩怨不了情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本书出售、求购地址：https://www.jiaokey.com/book/detail/10990541.html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关键词搜索：https://www.jiaokey.com/tag/不了恩怨不了情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