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沙狼  郭雪波中篇小说选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沙狼  郭雪波中篇小说选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本书出售、求购地址：https://www.jiaokey.com/book/detail/10990538.html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关键词搜索：https://www.jiaokey.com/tag/沙狼  郭雪波中篇小说选.html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