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顶好教师  建立良好的师生关系</w:t>
      </w:r>
    </w:p>
    <w:p>
      <w:r>
        <w:rPr>
          <w:rFonts w:ascii="宋体" w:hAnsi="宋体" w:eastAsia="宋体"/>
          <w:sz w:val="24"/>
        </w:rPr>
        <w:t>（美）托马斯·戈登（Thomas Gordon），诺埃尔·伯奇（Noel Burch）著；陈雷等译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顶好教师  建立良好的师生关系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（美）托马斯·戈登（Thomas Gordon），诺埃尔·伯奇（Noel Burch）著；陈雷等译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本书出售、求购地址：https://www.jiaokey.com/book/detail/10990532.html</w:t>
      </w:r>
    </w:p>
    <w:p>
      <w:r>
        <w:t>更多相关图书推荐：https://www.jiaokey.com</w:t>
      </w:r>
    </w:p>
    <w:p>
      <w:r>
        <w:t>（美）托马斯·戈登（Thomas Gordon），诺埃尔·伯奇（Noel Burch）著；陈雷等译 其他作品：https://www.jiaokey.com/tag/（美）托马斯·戈登（Thomas Gordon），诺埃尔·伯奇（Noel Burch）著；陈雷等译.html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关键词搜索：https://www.jiaokey.com/tag/顶好教师  建立良好的师生关系.html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