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顾城新诗自选集  海篮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顾城新诗自选集  海篮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本书出售、求购地址：https://www.jiaokey.com/book/detail/10990490.html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关键词搜索：https://www.jiaokey.com/tag/顾城新诗自选集  海篮.html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