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书名：工厂工程管理指南</w:t>
      </w:r>
    </w:p>
    <w:p>
      <w:r>
        <w:t>作者：（美）刘易斯（Lewis，Bernard T.）主编；周佳平等译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总页数：729</w:t>
      </w:r>
    </w:p>
    <w:p>
      <w:r>
        <w:t>更多请访问教客网: www.jiaokey.com</w:t>
      </w:r>
    </w:p>
    <w:p>
      <w:r>
        <w:t>工厂工程管理指南 评论地址：https://www.jiaokey.com/book/detail/10990469.html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