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援救的神话  为什么没能从纳粹手中救出更多的犹太人</w:t>
      </w:r>
    </w:p>
    <w:p>
      <w:r>
        <w:rPr>
          <w:rFonts w:ascii="宋体" w:hAnsi="宋体" w:eastAsia="宋体"/>
          <w:sz w:val="24"/>
        </w:rPr>
        <w:t>（美）威廉·D.鲁宾斯坦（William D.Rubinstein）著；张峰，樊延新译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援救的神话  为什么没能从纳粹手中救出更多的犹太人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（美）威廉·D.鲁宾斯坦（William D.Rubinstein）著；张峰，樊延新译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本书出售、求购地址：https://www.jiaokey.com/book/detail/10990412.html</w:t>
      </w:r>
    </w:p>
    <w:p>
      <w:r>
        <w:t>更多相关图书推荐：https://www.jiaokey.com</w:t>
      </w:r>
    </w:p>
    <w:p>
      <w:r>
        <w:t>（美）威廉·D.鲁宾斯坦（William D.Rubinstein）著；张峰，樊延新译 其他作品：https://www.jiaokey.com/tag/（美）威廉·D.鲁宾斯坦（William D.Rubinstein）著；张峰，樊延新译.html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关键词搜索：https://www.jiaokey.com/tag/援救的神话  为什么没能从纳粹手中救出更多的犹太人.html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