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书名：三世奇缘  上</w:t>
      </w:r>
    </w:p>
    <w:p>
      <w:r>
        <w:t>作者：萧玉寒著</w:t>
      </w:r>
    </w:p>
    <w:p>
      <w:r>
        <w:t>出版社：长沙：岳麓书社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三世奇缘  上 评论地址：https://www.jiaokey.com/book/detail/10990408.html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