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书名：居室设计与装璜</w:t>
      </w:r>
    </w:p>
    <w:p>
      <w:r>
        <w:t>作者：骆骏，裴裔编著</w:t>
      </w:r>
    </w:p>
    <w:p>
      <w:r>
        <w:t>出版社：北京：人民中国出版社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居室设计与装璜 评论地址：https://www.jiaokey.com/book/detail/10990376.html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