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让爱伴你走一程</w:t>
      </w:r>
    </w:p>
    <w:p>
      <w:r>
        <w:rPr>
          <w:rFonts w:ascii="宋体" w:hAnsi="宋体" w:eastAsia="宋体"/>
          <w:sz w:val="24"/>
        </w:rPr>
        <w:t>（美）哈维尔·亨德瑞克斯（Harville Hendrix）著；唐岷译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让爱伴你走一程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（美）哈维尔·亨德瑞克斯（Harville Hendrix）著；唐岷译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本书出售、求购地址：https://www.jiaokey.com/book/detail/10990372.html</w:t>
      </w:r>
    </w:p>
    <w:p>
      <w:r>
        <w:t>更多相关图书推荐：https://www.jiaokey.com</w:t>
      </w:r>
    </w:p>
    <w:p>
      <w:r>
        <w:t>（美）哈维尔·亨德瑞克斯（Harville Hendrix）著；唐岷译 其他作品：https://www.jiaokey.com/tag/（美）哈维尔·亨德瑞克斯（Harville Hendrix）著；唐岷译.html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关键词搜索：https://www.jiaokey.com/tag/让爱伴你走一程.html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