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自尊的六大支柱  寻找：实现自我的游戏规则</w:t>
      </w:r>
    </w:p>
    <w:p>
      <w:r>
        <w:rPr>
          <w:rFonts w:ascii="宋体" w:hAnsi="宋体" w:eastAsia="宋体"/>
          <w:sz w:val="24"/>
        </w:rPr>
        <w:t>（美）纳撒尼尔·布兰登（Nathaniel Branden）著；吴齐译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自尊的六大支柱  寻找：实现自我的游戏规则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（美）纳撒尼尔·布兰登（Nathaniel Branden）著；吴齐译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本书出售、求购地址：https://www.jiaokey.com/book/detail/10990360.html</w:t>
      </w:r>
    </w:p>
    <w:p>
      <w:r>
        <w:t>更多相关图书推荐：https://www.jiaokey.com</w:t>
      </w:r>
    </w:p>
    <w:p>
      <w:r>
        <w:t>（美）纳撒尼尔·布兰登（Nathaniel Branden）著；吴齐译 其他作品：https://www.jiaokey.com/tag/（美）纳撒尼尔·布兰登（Nathaniel Branden）著；吴齐译.html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关键词搜索：https://www.jiaokey.com/tag/自尊的六大支柱  寻找：实现自我的游戏规则.html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