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书名：诡智</w:t>
      </w:r>
    </w:p>
    <w:p>
      <w:r>
        <w:t>作者：阴桐子著；李忠实译</w:t>
      </w:r>
    </w:p>
    <w:p>
      <w:r>
        <w:t>出版社：北京:中国人事出版社,1996.04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诡智 评论地址：https://www.jiaokey.com/book/detail/10990328.html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