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领导者的十大缺陷</w:t>
      </w:r>
    </w:p>
    <w:p>
      <w:r>
        <w:rPr>
          <w:rFonts w:ascii="宋体" w:hAnsi="宋体" w:eastAsia="宋体"/>
          <w:sz w:val="24"/>
        </w:rPr>
        <w:t>（美）汉斯·芬泽尔著；栗原译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领导者的十大缺陷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（美）汉斯·芬泽尔著；栗原译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本书出售、求购地址：https://www.jiaokey.com/book/detail/10990327.html</w:t>
      </w:r>
    </w:p>
    <w:p>
      <w:r>
        <w:t>更多相关图书推荐：https://www.jiaokey.com</w:t>
      </w:r>
    </w:p>
    <w:p>
      <w:r>
        <w:t>（美）汉斯·芬泽尔著；栗原译 其他作品：https://www.jiaokey.com/tag/（美）汉斯·芬泽尔著；栗原译.html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关键词搜索：https://www.jiaokey.com/tag/领导者的十大缺陷.html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