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命运的机会  好莱坞顶尖社交专家活性人生指南</w:t>
      </w:r>
    </w:p>
    <w:p>
      <w:r>
        <w:rPr>
          <w:rFonts w:ascii="宋体" w:hAnsi="宋体" w:eastAsia="宋体"/>
          <w:sz w:val="24"/>
        </w:rPr>
        <w:t>（美）泰芮·蒙代尔（Terri Mandell）著；冯克芸译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命运的机会  好莱坞顶尖社交专家活性人生指南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（美）泰芮·蒙代尔（Terri Mandell）著；冯克芸译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本书出售、求购地址：https://www.jiaokey.com/book/detail/10990291.html</w:t>
      </w:r>
    </w:p>
    <w:p>
      <w:r>
        <w:t>更多相关图书推荐：https://www.jiaokey.com</w:t>
      </w:r>
    </w:p>
    <w:p>
      <w:r>
        <w:t>（美）泰芮·蒙代尔（Terri Mandell）著；冯克芸译 其他作品：https://www.jiaokey.com/tag/（美）泰芮·蒙代尔（Terri Mandell）著；冯克芸译.html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关键词搜索：https://www.jiaokey.com/tag/命运的机会  好莱坞顶尖社交专家活性人生指南.html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