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书名：你怎样说服任何人</w:t>
      </w:r>
    </w:p>
    <w:p>
      <w:r>
        <w:t>作者：李木古编</w:t>
      </w:r>
    </w:p>
    <w:p>
      <w:r>
        <w:t>出版社：沈阳：东北大学出版社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你怎样说服任何人 评论地址：https://www.jiaokey.com/book/detail/10990287.html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