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书名：牙病防治与牙齿美容</w:t>
      </w:r>
    </w:p>
    <w:p>
      <w:r>
        <w:t>作者：徐培成编著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牙病防治与牙齿美容 评论地址：https://www.jiaokey.com/book/detail/10990250.html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