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书名：家庭保健必备  疾病自测</w:t>
      </w:r>
    </w:p>
    <w:p>
      <w:r>
        <w:t>作者：杨秉辉，张希德主编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总页数：447</w:t>
      </w:r>
    </w:p>
    <w:p>
      <w:r>
        <w:t>更多请访问教客网: www.jiaokey.com</w:t>
      </w:r>
    </w:p>
    <w:p>
      <w:r>
        <w:t>家庭保健必备  疾病自测 评论地址：https://www.jiaokey.com/book/detail/10990249.html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