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书名：古筝启蒙</w:t>
      </w:r>
    </w:p>
    <w:p>
      <w:r>
        <w:t>作者：沙里晶，黄梅，傅华强编著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古筝启蒙 评论地址：https://www.jiaokey.com/book/detail/10990233.html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