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书名：进口汽车四轮定位数据大全</w:t>
      </w:r>
    </w:p>
    <w:p>
      <w:r>
        <w:t>作者:高玉民主编；珠海市欧亚汽车技术有限公司编</w:t>
      </w:r>
    </w:p>
    <w:p>
      <w:r>
        <w:t>出版社:广州：广东科技出版社</w:t>
      </w:r>
    </w:p>
    <w:p>
      <w:r>
        <w:t>出版日期：2001.05</w:t>
      </w:r>
    </w:p>
    <w:p>
      <w:r>
        <w:t>总页数：282</w:t>
      </w:r>
    </w:p>
    <w:p>
      <w:r>
        <w:t>更多请访问教客网:www.jiaokey.com</w:t>
      </w:r>
    </w:p>
    <w:p>
      <w:r>
        <w:t>进口汽车四轮定位数据大全评论地址：https://www.jiaokey.com/book/detail/10990215.html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