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书名：药膳名方200例</w:t>
      </w:r>
    </w:p>
    <w:p>
      <w:r>
        <w:t>作者：徐晓东编著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药膳名方200例 评论地址：https://www.jiaokey.com/book/detail/10990179.html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