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书名：脑血管病调养</w:t>
      </w:r>
    </w:p>
    <w:p>
      <w:r>
        <w:t>作者：张如富，尤祥妹编著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脑血管病调养 评论地址：https://www.jiaokey.com/book/detail/10990175.html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