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卡通学园·动物篇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卡通学园·动物篇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本书出售、求购地址：https://www.jiaokey.com/book/detail/10990150.html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关键词搜索：https://www.jiaokey.com/tag/卡通学园·动物篇.html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