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卡通学园·网点篇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卡通学园·网点篇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本书出售、求购地址：https://www.jiaokey.com/book/detail/10990149.html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关键词搜索：https://www.jiaokey.com/tag/卡通学园·网点篇.html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