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卡通学园·机械篇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卡通学园·机械篇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本书出售、求购地址：https://www.jiaokey.com/book/detail/10990148.html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关键词搜索：https://www.jiaokey.com/tag/卡通学园·机械篇.html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