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武器与战争</w:t>
      </w:r>
    </w:p>
    <w:p>
      <w:r>
        <w:rPr>
          <w:rFonts w:ascii="宋体" w:hAnsi="宋体" w:eastAsia="宋体"/>
          <w:sz w:val="24"/>
        </w:rPr>
        <w:t>（英）约翰·盖伊（Jnhn Guy）著；胡昆译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武器与战争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（英）约翰·盖伊（Jnhn Guy）著；胡昆译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本书出售、求购地址：https://www.jiaokey.com/book/detail/10990132.html</w:t>
      </w:r>
    </w:p>
    <w:p>
      <w:r>
        <w:t>更多相关图书推荐：https://www.jiaokey.com</w:t>
      </w:r>
    </w:p>
    <w:p>
      <w:r>
        <w:t>（英）约翰·盖伊（Jnhn Guy）著；胡昆译 其他作品：https://www.jiaokey.com/tag/（英）约翰·盖伊（Jnhn Guy）著；胡昆译.html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关键词搜索：https://www.jiaokey.com/tag/武器与战争.html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