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</w:t>
      </w:r>
    </w:p>
    <w:p>
      <w:r>
        <w:t>作者：（英）保罗·贝内特（Paul Bennett）著；苏福忠译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时间 评论地址：https://www.jiaokey.com/book/detail/10990131.html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