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儿科学系列·儿童家庭治疗处方百科</w:t>
      </w:r>
    </w:p>
    <w:p>
      <w:r>
        <w:rPr>
          <w:rFonts w:ascii="宋体" w:hAnsi="宋体" w:eastAsia="宋体"/>
          <w:sz w:val="24"/>
        </w:rPr>
        <w:t>（美）爱德华·克拉夫林著；石凯丽等译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儿科学系列·儿童家庭治疗处方百科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（美）爱德华·克拉夫林著；石凯丽等译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儿童-常见病-治疗法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本书出售、求购地址：https://www.jiaokey.com/book/detail/10990105.html</w:t>
      </w:r>
    </w:p>
    <w:p>
      <w:r>
        <w:t>更多相关图书推荐：https://www.jiaokey.com</w:t>
      </w:r>
    </w:p>
    <w:p>
      <w:r>
        <w:t>（美）爱德华·克拉夫林著；石凯丽等译 其他作品：https://www.jiaokey.com/tag/（美）爱德华·克拉夫林著；石凯丽等译.html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关键词搜索：https://www.jiaokey.com/tag/儿童-常见病-治疗法.html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