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建筑构成系列图集  铁艺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建筑构成系列图集  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本书出售、求购地址：https://www.jiaokey.com/book/detail/10990095.html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关键词搜索：https://www.jiaokey.com/tag/建筑构成系列图集  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