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书名：薯类精深加工利用技术</w:t>
      </w:r>
    </w:p>
    <w:p>
      <w:r>
        <w:t>作者：陈志成主编</w:t>
      </w:r>
    </w:p>
    <w:p>
      <w:r>
        <w:t>出版社：北京：化学工业出版社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薯类精深加工利用技术 评论地址：https://www.jiaokey.com/book/detail/10990091.html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