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指挥教程</w:t>
      </w:r>
    </w:p>
    <w:p>
      <w:r>
        <w:rPr>
          <w:rFonts w:ascii="宋体" w:hAnsi="宋体" w:eastAsia="宋体"/>
          <w:sz w:val="24"/>
        </w:rPr>
        <w:t>（德）海尔曼·舍尔欣（Hermann Scherchen）著；王元方译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（德）海尔曼·舍尔欣（Hermann Scherchen）著；王元方译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本书出售、求购地址：https://www.jiaokey.com/book/detail/10990043.html</w:t>
      </w:r>
    </w:p>
    <w:p>
      <w:r>
        <w:t>更多相关图书推荐：https://www.jiaokey.com</w:t>
      </w:r>
    </w:p>
    <w:p>
      <w:r>
        <w:t>（德）海尔曼·舍尔欣（Hermann Scherchen）著；王元方译 其他作品：https://www.jiaokey.com/tag/（德）海尔曼·舍尔欣（Hermann Scherchen）著；王元方译.html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关键词搜索：https://www.jiaokey.com/tag/指挥教程.html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