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十九世纪中国市井风情 三百六十行 360 professions in China</w:t>
      </w:r>
    </w:p>
    <w:p>
      <w:r>
        <w:rPr>
          <w:rFonts w:ascii="宋体" w:hAnsi="宋体" w:eastAsia="宋体"/>
          <w:sz w:val="24"/>
        </w:rPr>
        <w:t>黄时鉴，（美）沙进编著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十九世纪中国市井风情 三百六十行 360 professions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黄时鉴，（美）沙进编著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本书出售、求购地址：https://www.jiaokey.com/book/detail/10990031.html</w:t>
      </w:r>
    </w:p>
    <w:p>
      <w:r>
        <w:t>更多相关图书推荐：https://www.jiaokey.com</w:t>
      </w:r>
    </w:p>
    <w:p>
      <w:r>
        <w:t>黄时鉴，（美）沙进编著 其他作品：https://www.jiaokey.com/tag/黄时鉴，（美）沙进编著.html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关键词搜索：https://www.jiaokey.com/tag/十九世纪中国市井风情 三百六十行 360 professions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