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金爪小神鹰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金爪小神鹰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本书出售、求购地址：https://www.jiaokey.com/book/detail/10990010.html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关键词搜索：https://www.jiaokey.com/tag/金爪小神鹰.html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