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书名：高保真音箱制作技术</w:t>
      </w:r>
    </w:p>
    <w:p>
      <w:r>
        <w:t>作者：张继虞编著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高保真音箱制作技术 评论地址：https://www.jiaokey.com/book/detail/10989985.html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