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书名：专家为您开处方  妇产科</w:t>
      </w:r>
    </w:p>
    <w:p>
      <w:r>
        <w:t>作者:庞义存，冯丹晨主编</w:t>
      </w:r>
    </w:p>
    <w:p>
      <w:r>
        <w:t>出版社:石家庄：河北科学技术出版社</w:t>
      </w:r>
    </w:p>
    <w:p>
      <w:r>
        <w:t>出版日期：2002.11</w:t>
      </w:r>
    </w:p>
    <w:p>
      <w:r>
        <w:t>总页数：378</w:t>
      </w:r>
    </w:p>
    <w:p>
      <w:r>
        <w:t>更多请访问教客网:www.jiaokey.com</w:t>
      </w:r>
    </w:p>
    <w:p>
      <w:r>
        <w:t>专家为您开处方  妇产科评论地址：https://www.jiaokey.com/book/detail/10989977.html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