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书名：专家为您开处方  皮肤科</w:t>
      </w:r>
    </w:p>
    <w:p>
      <w:r>
        <w:t>作者：陈强，王文智主编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总页数：394</w:t>
      </w:r>
    </w:p>
    <w:p>
      <w:r>
        <w:t>更多请访问教客网: www.jiaokey.com</w:t>
      </w:r>
    </w:p>
    <w:p>
      <w:r>
        <w:t>专家为您开处方  皮肤科 评论地址：https://www.jiaokey.com/book/detail/10989976.html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