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书名：一个母亲的笔记</w:t>
      </w:r>
    </w:p>
    <w:p>
      <w:r>
        <w:t>作者：（苏）塞尔盖也娃（А.Д.Сергеева）著；徐中平译</w:t>
      </w:r>
    </w:p>
    <w:p>
      <w:r>
        <w:t>出版社：作家书屋</w:t>
      </w:r>
    </w:p>
    <w:p>
      <w:r>
        <w:t>出版日期：1954.12</w:t>
      </w:r>
    </w:p>
    <w:p>
      <w:r>
        <w:t>总页数：261</w:t>
      </w:r>
    </w:p>
    <w:p>
      <w:r>
        <w:t>更多请访问教客网: www.jiaokey.com</w:t>
      </w:r>
    </w:p>
    <w:p>
      <w:r>
        <w:t>一个母亲的笔记 评论地址：https://www.jiaokey.com/book/detail/10989903.html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