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书名：第四种  意大利印象记</w:t>
      </w:r>
    </w:p>
    <w:p>
      <w:r>
        <w:t>作者：P.Pavlenko著；洪广译</w:t>
      </w:r>
    </w:p>
    <w:p>
      <w:r>
        <w:t>出版社：国际文化服务社</w:t>
      </w:r>
    </w:p>
    <w:p>
      <w:r>
        <w:t>出版日期：1953.02</w:t>
      </w:r>
    </w:p>
    <w:p>
      <w:r>
        <w:t>总页数：180</w:t>
      </w:r>
    </w:p>
    <w:p>
      <w:r>
        <w:t>更多请访问教客网: www.jiaokey.com</w:t>
      </w:r>
    </w:p>
    <w:p>
      <w:r>
        <w:t>第四种  意大利印象记 评论地址：https://www.jiaokey.com/book/detail/10989867.html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