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他们都是父亲</w:t>
      </w:r>
    </w:p>
    <w:p>
      <w:r>
        <w:rPr>
          <w:rFonts w:ascii="宋体" w:hAnsi="宋体" w:eastAsia="宋体"/>
          <w:sz w:val="24"/>
        </w:rPr>
        <w:t>（苏）佩钦金（В.Печенкин）著；靳慰然译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他们都是父亲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（苏）佩钦金（В.Печенкин）著；靳慰然译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['他们', '都', '是', '父亲']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本书出售、求购地址：https://www.jiaokey.com/book/detail/10989848.html</w:t>
      </w:r>
    </w:p>
    <w:p>
      <w:r>
        <w:t>更多相关图书推荐：https://www.jiaokey.com</w:t>
      </w:r>
    </w:p>
    <w:p>
      <w:r>
        <w:t>（苏）佩钦金（В.Печенкин）著；靳慰然译 其他作品：https://www.jiaokey.com/tag/（苏）佩钦金（В.Печенкин）著；靳慰然译.html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关键词搜索：https://www.jiaokey.com/tag/['他们', '都', '是', '父亲'].html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