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从彼得堡到莫斯科旅行记</w:t>
      </w:r>
    </w:p>
    <w:p>
      <w:r>
        <w:rPr>
          <w:rFonts w:ascii="宋体" w:hAnsi="宋体" w:eastAsia="宋体"/>
          <w:sz w:val="24"/>
        </w:rPr>
        <w:t>（俄）拉吉舍夫著；汤毓强等译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从彼得堡到莫斯科旅行记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（俄）拉吉舍夫著；汤毓强等译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本书出售、求购地址：https://www.jiaokey.com/book/detail/10989808.html</w:t>
      </w:r>
    </w:p>
    <w:p>
      <w:r>
        <w:t>更多相关图书推荐：https://www.jiaokey.com</w:t>
      </w:r>
    </w:p>
    <w:p>
      <w:r>
        <w:t>（俄）拉吉舍夫著；汤毓强等译 其他作品：https://www.jiaokey.com/tag/（俄）拉吉舍夫著；汤毓强等译.html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