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波德利普人  纤夫曲</w:t>
      </w:r>
    </w:p>
    <w:p>
      <w:r>
        <w:rPr>
          <w:rFonts w:ascii="宋体" w:hAnsi="宋体" w:eastAsia="宋体"/>
          <w:sz w:val="24"/>
        </w:rPr>
        <w:t>（俄）列舍特尼柯夫（Решетников，Ф.М.）著；刘伦振译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波德利普人  纤夫曲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（俄）列舍特尼柯夫（Решетников，Ф.М.）著；刘伦振译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本书出售、求购地址：https://www.jiaokey.com/book/detail/10989802.html</w:t>
      </w:r>
    </w:p>
    <w:p>
      <w:r>
        <w:t>更多相关图书推荐：https://www.jiaokey.com</w:t>
      </w:r>
    </w:p>
    <w:p>
      <w:r>
        <w:t>（俄）列舍特尼柯夫（Решетников，Ф.М.）著；刘伦振译 其他作品：https://www.jiaokey.com/tag/（俄）列舍特尼柯夫（Решетников，Ф.М.）著；刘伦振译.html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关键词搜索：https://www.jiaokey.com/tag/波德利普人  纤夫曲.html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