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两情若是久长时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两情若是久长时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本书出售、求购地址：https://www.jiaokey.com/book/detail/10989768.html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关键词搜索：https://www.jiaokey.com/tag/两情若是久长时.html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