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1985年《中篇小说选刊》获奖作品集  下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1985年《中篇小说选刊》获奖作品集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本书出售、求购地址：https://www.jiaokey.com/book/detail/10989761.html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关键词搜索：https://www.jiaokey.com/tag/1985年《中篇小说选刊》获奖作品集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