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带海风的螺壳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带海风的螺壳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本书出售、求购地址：https://www.jiaokey.com/book/detail/10989760.html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关键词搜索：https://www.jiaokey.com/tag/带海风的螺壳.html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