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风流军体官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风流军体官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本书出售、求购地址：https://www.jiaokey.com/book/detail/10989728.html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关键词搜索：https://www.jiaokey.com/tag/风流军体官.html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