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霍桑探索集  12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霍桑探索集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本书出售、求购地址：https://www.jiaokey.com/book/detail/10989717.html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关键词搜索：https://www.jiaokey.com/tag/霍桑探索集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