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霍桑探索集  13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霍桑探索集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本书出售、求购地址：https://www.jiaokey.com/book/detail/10989715.html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关键词搜索：https://www.jiaokey.com/tag/霍桑探索集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