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魔窟十年  传奇文学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魔窟十年  传奇文学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本书出售、求购地址：https://www.jiaokey.com/book/detail/10989634.html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关键词搜索：https://www.jiaokey.com/tag/魔窟十年  传奇文学.html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