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傀儡梦  第1卷  公开投敌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傀儡梦  第1卷  公开投敌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本书出售、求购地址：https://www.jiaokey.com/book/detail/10989633.html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关键词搜索：https://www.jiaokey.com/tag/傀儡梦  第1卷  公开投敌.html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