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书名：中国恐龙足迹研究</w:t>
      </w:r>
    </w:p>
    <w:p>
      <w:r>
        <w:t>作者：甄朔南，李建军，韩兆宽，杨兴隆编著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总页数：115</w:t>
      </w:r>
    </w:p>
    <w:p>
      <w:r>
        <w:t>更多请访问教客网: www.jiaokey.com</w:t>
      </w:r>
    </w:p>
    <w:p>
      <w:r>
        <w:t>中国恐龙足迹研究 评论地址：https://www.jiaokey.com/book/detail/10989535.html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