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书名：四川自贡大山铺中侏罗世恐龙动物群  第1集  鸟脚类恐龙</w:t>
      </w:r>
    </w:p>
    <w:p>
      <w:r>
        <w:t>作者:成都地质学院，何信禄，蔡开基著</w:t>
      </w:r>
    </w:p>
    <w:p>
      <w:r>
        <w:t>出版社:成都：四川科学技术出版社</w:t>
      </w:r>
    </w:p>
    <w:p>
      <w:r>
        <w:t>出版日期：1984.09</w:t>
      </w:r>
    </w:p>
    <w:p>
      <w:r>
        <w:t>总页数：72</w:t>
      </w:r>
    </w:p>
    <w:p>
      <w:r>
        <w:t>更多请访问教客网:www.jiaokey.com</w:t>
      </w:r>
    </w:p>
    <w:p>
      <w:r>
        <w:t>四川自贡大山铺中侏罗世恐龙动物群  第1集  鸟脚类恐龙评论地址：https://www.jiaokey.com/book/detail/10989534.html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