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  反对资产阶级自由化  十一届三中全会以来有关重要文献摘编</w:t>
      </w:r>
    </w:p>
    <w:p>
      <w:r>
        <w:rPr>
          <w:rFonts w:ascii="宋体" w:hAnsi="宋体" w:eastAsia="宋体"/>
          <w:sz w:val="24"/>
        </w:rPr>
        <w:t>中共中央书记处研究室，中共中央文献研究室编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  反对资产阶级自由化  十一届三中全会以来有关重要文献摘编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本书出售、求购地址：https://www.jiaokey.com/book/detail/10989527.html</w:t>
      </w:r>
    </w:p>
    <w:p>
      <w:r>
        <w:t>更多相关图书推荐：https://www.jiaokey.com</w:t>
      </w:r>
    </w:p>
    <w:p>
      <w:r>
        <w:t>中共中央书记处研究室，中共中央文献研究室编 其他作品：https://www.jiaokey.com/tag/中共中央书记处研究室，中共中央文献研究室编.html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关键词搜索：https://www.jiaokey.com/tag/坚持四项基本原则  反对资产阶级自由化  十一届三中全会以来有关重要文献摘编.html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